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CA51B" w14:textId="77777777" w:rsidR="00D71F17" w:rsidRDefault="001A30AE" w:rsidP="00E07E4D">
      <w:pPr>
        <w:pStyle w:val="1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2g3bkna9t06a" w:colFirst="0" w:colLast="0"/>
      <w:bookmarkStart w:id="1" w:name="_5jf7k22nv9jj" w:colFirst="0" w:colLast="0"/>
      <w:bookmarkStart w:id="2" w:name="_b3tcx395orjr" w:colFirst="0" w:colLast="0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Аналитический отчет о работе с клиентом проекта «Профилактика отказов от новорожденных»</w:t>
      </w:r>
    </w:p>
    <w:p w14:paraId="6B26DD17" w14:textId="77777777" w:rsidR="00D71F17" w:rsidRDefault="00D71F17" w:rsidP="00E07E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FCA4DB" w14:textId="77777777" w:rsidR="00D71F17" w:rsidRPr="00E07E4D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07E4D">
        <w:rPr>
          <w:rFonts w:ascii="Times New Roman" w:eastAsia="Times New Roman" w:hAnsi="Times New Roman" w:cs="Times New Roman"/>
          <w:b/>
          <w:sz w:val="24"/>
          <w:szCs w:val="24"/>
        </w:rPr>
        <w:t>ФИО родителя и детей:</w:t>
      </w:r>
      <w:r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Ш.М., Ш.Р.</w:t>
      </w:r>
    </w:p>
    <w:p w14:paraId="134D35CF" w14:textId="7CC703A8" w:rsidR="00D71F17" w:rsidRPr="00E07E4D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07E4D">
        <w:rPr>
          <w:rFonts w:ascii="Times New Roman" w:eastAsia="Times New Roman" w:hAnsi="Times New Roman" w:cs="Times New Roman"/>
          <w:b/>
          <w:sz w:val="24"/>
          <w:szCs w:val="24"/>
        </w:rPr>
        <w:t>Адрес:</w:t>
      </w:r>
      <w:r w:rsid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Щербинка</w:t>
      </w:r>
    </w:p>
    <w:p w14:paraId="14160E49" w14:textId="77777777" w:rsidR="00D71F17" w:rsidRPr="00E07E4D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E4D">
        <w:rPr>
          <w:rFonts w:ascii="Times New Roman" w:eastAsia="Times New Roman" w:hAnsi="Times New Roman" w:cs="Times New Roman"/>
          <w:b/>
          <w:sz w:val="24"/>
          <w:szCs w:val="24"/>
        </w:rPr>
        <w:t>Телефон:</w:t>
      </w:r>
    </w:p>
    <w:p w14:paraId="2D2EAFF5" w14:textId="3E742BD7" w:rsidR="00D71F17" w:rsidRPr="00FC29A7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07E4D">
        <w:rPr>
          <w:rFonts w:ascii="Times New Roman" w:eastAsia="Times New Roman" w:hAnsi="Times New Roman" w:cs="Times New Roman"/>
          <w:b/>
          <w:sz w:val="24"/>
          <w:szCs w:val="24"/>
        </w:rPr>
        <w:t>Период работы:</w:t>
      </w:r>
      <w:r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07E4D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ию</w:t>
      </w:r>
      <w:proofErr w:type="spellEnd"/>
      <w:r w:rsidR="00FC29A7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 xml:space="preserve">ль </w:t>
      </w:r>
      <w:r w:rsidR="00FC29A7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–</w:t>
      </w:r>
      <w:r w:rsidRPr="00E07E4D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FC29A7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>сентябрь 2020</w:t>
      </w:r>
    </w:p>
    <w:p w14:paraId="44684B90" w14:textId="77777777" w:rsidR="00E07E4D" w:rsidRDefault="00E07E4D" w:rsidP="00E07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334DF6" w14:textId="77777777" w:rsidR="00E07E4D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07E4D">
        <w:rPr>
          <w:rFonts w:ascii="Times New Roman" w:eastAsia="Times New Roman" w:hAnsi="Times New Roman" w:cs="Times New Roman"/>
          <w:b/>
          <w:sz w:val="24"/>
          <w:szCs w:val="24"/>
        </w:rPr>
        <w:t>Краткая история:</w:t>
      </w:r>
      <w:r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3210EA3" w14:textId="0E5596B7" w:rsidR="00D71F17" w:rsidRPr="00E07E4D" w:rsidRDefault="00E07E4D" w:rsidP="00E07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Мама </w:t>
      </w:r>
      <w:r w:rsidR="001A30AE"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ее дочка Р стали подопечными фонда, когда в ию</w:t>
      </w:r>
      <w:r w:rsidR="00FC29A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</w:t>
      </w:r>
      <w:r w:rsidR="001A30AE"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 М заявила об отказе от дочери в роддоме. В результате общения с психологом она изменила свое решение и забрала дочь из больницы.</w:t>
      </w:r>
    </w:p>
    <w:p w14:paraId="23E25B25" w14:textId="77777777" w:rsidR="00E07E4D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 приехала в Россию на заработки, так как в родной стране</w:t>
      </w:r>
      <w:r w:rsid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(Таджикистан)</w:t>
      </w:r>
      <w:r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крайне мало возможностей для безбедного существования. Беременность в планы не входила, но так случилось. Мы предложили семье поддержку, чтобы у ребенка была возможность жить и воспитываться в родной семье. Мы помогаем семье вещами, памперсами и детским питанием. М</w:t>
      </w:r>
      <w:r w:rsid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снимает комнату в Щербинке и активно ищет подработки на несколько часов, пока с малышкой сидит соседка, но этих денег едва хватает на оплату жилья. Мы также помогаем М продуктами. </w:t>
      </w:r>
    </w:p>
    <w:p w14:paraId="5A5683B5" w14:textId="77777777" w:rsidR="00E07E4D" w:rsidRDefault="00E07E4D" w:rsidP="00E07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0A11A7C" w14:textId="6C3FFF9E" w:rsidR="00D71F17" w:rsidRPr="00E07E4D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07E4D">
        <w:rPr>
          <w:rFonts w:ascii="Times New Roman" w:eastAsia="Times New Roman" w:hAnsi="Times New Roman" w:cs="Times New Roman"/>
          <w:b/>
          <w:sz w:val="24"/>
          <w:szCs w:val="24"/>
        </w:rPr>
        <w:t>Сеть социальных контактов:</w:t>
      </w:r>
      <w:r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07E4D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соседи и знакомые М</w:t>
      </w:r>
      <w:r w:rsidR="00E07E4D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7F81E54E" w14:textId="6E3E33E7" w:rsidR="00D71F17" w:rsidRPr="00E07E4D" w:rsidRDefault="001A30AE" w:rsidP="00E07E4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07E4D">
        <w:rPr>
          <w:rFonts w:ascii="Times New Roman" w:eastAsia="Times New Roman" w:hAnsi="Times New Roman" w:cs="Times New Roman"/>
          <w:b/>
          <w:sz w:val="24"/>
          <w:szCs w:val="24"/>
        </w:rPr>
        <w:t>Критерии приема в проект:</w:t>
      </w:r>
      <w:r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07E4D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намерение отказа от новорожденного, недостаточно средств для воспитания ребенка</w:t>
      </w:r>
      <w:r w:rsidR="00E07E4D">
        <w:rPr>
          <w:rFonts w:ascii="Times New Roman" w:eastAsia="SimSun"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3546CE82" w14:textId="635A0726" w:rsidR="00D71F17" w:rsidRPr="00E07E4D" w:rsidRDefault="001A30AE" w:rsidP="00E07E4D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7E4D">
        <w:rPr>
          <w:rFonts w:ascii="Times New Roman" w:eastAsia="Times New Roman" w:hAnsi="Times New Roman" w:cs="Times New Roman"/>
          <w:b/>
          <w:sz w:val="24"/>
          <w:szCs w:val="24"/>
        </w:rPr>
        <w:t>Тип случая</w:t>
      </w:r>
      <w:r w:rsidRPr="00E07E4D">
        <w:rPr>
          <w:rFonts w:ascii="Times New Roman" w:eastAsia="Times New Roman" w:hAnsi="Times New Roman" w:cs="Times New Roman"/>
          <w:bCs/>
          <w:sz w:val="24"/>
          <w:szCs w:val="24"/>
        </w:rPr>
        <w:t xml:space="preserve"> (мотивационное консультирование/</w:t>
      </w:r>
      <w:r w:rsidRPr="00E07E4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ведение случая</w:t>
      </w:r>
      <w:r w:rsidRPr="00E07E4D">
        <w:rPr>
          <w:rFonts w:ascii="Times New Roman" w:eastAsia="Times New Roman" w:hAnsi="Times New Roman" w:cs="Times New Roman"/>
          <w:bCs/>
          <w:sz w:val="24"/>
          <w:szCs w:val="24"/>
        </w:rPr>
        <w:t>/патронат/социальный паллиатив)</w:t>
      </w:r>
    </w:p>
    <w:p w14:paraId="553C2917" w14:textId="77777777" w:rsidR="00E07E4D" w:rsidRDefault="00E07E4D" w:rsidP="00E07E4D">
      <w:pPr>
        <w:pStyle w:val="a3"/>
        <w:spacing w:beforeAutospacing="0" w:afterAutospacing="0"/>
        <w:rPr>
          <w:rFonts w:eastAsia="Times New Roman"/>
          <w:b/>
          <w:lang w:val="ru-RU"/>
        </w:rPr>
      </w:pPr>
    </w:p>
    <w:p w14:paraId="786D1DBA" w14:textId="0FD11BBE" w:rsidR="00D71F17" w:rsidRPr="00E07E4D" w:rsidRDefault="001A30AE" w:rsidP="00E07E4D">
      <w:pPr>
        <w:pStyle w:val="a3"/>
        <w:spacing w:beforeAutospacing="0" w:afterAutospacing="0"/>
        <w:rPr>
          <w:bCs/>
          <w:lang w:val="ru-RU"/>
        </w:rPr>
      </w:pPr>
      <w:r w:rsidRPr="00E07E4D">
        <w:rPr>
          <w:rFonts w:eastAsia="Times New Roman"/>
          <w:b/>
          <w:lang w:val="ru-RU"/>
        </w:rPr>
        <w:t>Цель работы</w:t>
      </w:r>
      <w:r w:rsidRPr="00E07E4D">
        <w:rPr>
          <w:rFonts w:eastAsia="Times New Roman"/>
          <w:bCs/>
          <w:lang w:val="ru-RU"/>
        </w:rPr>
        <w:t xml:space="preserve">: </w:t>
      </w:r>
      <w:r w:rsidRPr="00E07E4D">
        <w:rPr>
          <w:bCs/>
          <w:color w:val="000000"/>
          <w:lang w:val="ru-RU"/>
        </w:rPr>
        <w:t>поддержка семьи до момента, когда М найдет работу и няню для ребенка</w:t>
      </w:r>
      <w:r w:rsidR="00E07E4D">
        <w:rPr>
          <w:bCs/>
          <w:color w:val="000000"/>
          <w:lang w:val="ru-RU"/>
        </w:rPr>
        <w:t>.</w:t>
      </w:r>
    </w:p>
    <w:p w14:paraId="0D1A53DF" w14:textId="2AAD4C96" w:rsidR="00D71F17" w:rsidRPr="00E07E4D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07E4D">
        <w:rPr>
          <w:rFonts w:ascii="Times New Roman" w:eastAsia="Times New Roman" w:hAnsi="Times New Roman" w:cs="Times New Roman"/>
          <w:b/>
          <w:sz w:val="24"/>
          <w:szCs w:val="24"/>
        </w:rPr>
        <w:t>Ресурсы:</w:t>
      </w:r>
      <w:r w:rsid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07E4D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ранее М имела работу, справлялась с повседневными задачами и содержанием старшей дочери. Не имеет зависимостей, ментальных особенностей. Имеет опыт ухода за ребенком.</w:t>
      </w:r>
    </w:p>
    <w:p w14:paraId="461049AF" w14:textId="4774F0A0" w:rsidR="00D71F17" w:rsidRPr="00E07E4D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E07E4D">
        <w:rPr>
          <w:rFonts w:ascii="Times New Roman" w:eastAsia="Times New Roman" w:hAnsi="Times New Roman" w:cs="Times New Roman"/>
          <w:b/>
          <w:sz w:val="24"/>
          <w:szCs w:val="24"/>
        </w:rPr>
        <w:t>Особенности семьи, которые могут повлиять на удовлетворение потребностей ребенка:</w:t>
      </w:r>
      <w:r w:rsidR="00E07E4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E07E4D"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съемное жилье может быть ненадежным вариантом. </w:t>
      </w:r>
    </w:p>
    <w:p w14:paraId="078645FE" w14:textId="77777777" w:rsidR="00E07E4D" w:rsidRDefault="00E07E4D" w:rsidP="00E07E4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E796D6" w14:textId="642200D1" w:rsidR="00D71F17" w:rsidRPr="00E07E4D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7E4D">
        <w:rPr>
          <w:rFonts w:ascii="Times New Roman" w:eastAsia="Times New Roman" w:hAnsi="Times New Roman" w:cs="Times New Roman"/>
          <w:b/>
          <w:sz w:val="24"/>
          <w:szCs w:val="24"/>
        </w:rPr>
        <w:t>Работа со случаем:</w:t>
      </w:r>
    </w:p>
    <w:tbl>
      <w:tblPr>
        <w:tblStyle w:val="Style14"/>
        <w:tblW w:w="143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1410"/>
        <w:gridCol w:w="1620"/>
        <w:gridCol w:w="2267"/>
      </w:tblGrid>
      <w:tr w:rsidR="00D71F17" w14:paraId="5448FE98" w14:textId="77777777">
        <w:trPr>
          <w:trHeight w:val="340"/>
          <w:jc w:val="center"/>
        </w:trPr>
        <w:tc>
          <w:tcPr>
            <w:tcW w:w="2267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928EE5" w14:textId="77777777" w:rsidR="00D71F17" w:rsidRDefault="001A30AE" w:rsidP="00E07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Риски</w:t>
            </w:r>
          </w:p>
        </w:tc>
        <w:tc>
          <w:tcPr>
            <w:tcW w:w="2267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80CA79" w14:textId="77777777" w:rsidR="00D71F17" w:rsidRDefault="001A30AE" w:rsidP="00E07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4534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E45148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планируется сделать</w:t>
            </w:r>
          </w:p>
        </w:tc>
        <w:tc>
          <w:tcPr>
            <w:tcW w:w="3030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0F2260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сделано</w:t>
            </w:r>
          </w:p>
        </w:tc>
        <w:tc>
          <w:tcPr>
            <w:tcW w:w="2267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A6BA61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Оказанные услуги</w:t>
            </w:r>
          </w:p>
        </w:tc>
      </w:tr>
      <w:tr w:rsidR="00D71F17" w14:paraId="34BFC654" w14:textId="77777777">
        <w:trPr>
          <w:trHeight w:val="340"/>
          <w:jc w:val="center"/>
        </w:trPr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5BE184" w14:textId="77777777" w:rsidR="00D71F17" w:rsidRDefault="00D71F17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E745B1" w14:textId="77777777" w:rsidR="00D71F17" w:rsidRDefault="00D71F17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696EBF" w14:textId="77777777" w:rsidR="00D71F17" w:rsidRDefault="001A30AE" w:rsidP="00E07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Действие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CA47E4" w14:textId="77777777" w:rsidR="00D71F17" w:rsidRDefault="001A30AE" w:rsidP="00E07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34B9A4" w14:textId="77777777" w:rsidR="00D71F17" w:rsidRDefault="001A30AE" w:rsidP="00E07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Выполнено/ не выполнено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C28AD2" w14:textId="77777777" w:rsidR="00D71F17" w:rsidRDefault="001A30AE" w:rsidP="00E07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Дата выполнения/ причина невыполнения </w:t>
            </w:r>
          </w:p>
        </w:tc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543D48" w14:textId="77777777" w:rsidR="00D71F17" w:rsidRDefault="00D71F17" w:rsidP="00E07E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1F17" w14:paraId="795E2DE4" w14:textId="77777777">
        <w:trPr>
          <w:trHeight w:val="340"/>
          <w:jc w:val="center"/>
        </w:trPr>
        <w:tc>
          <w:tcPr>
            <w:tcW w:w="2267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285B48" w14:textId="77777777" w:rsidR="00D71F17" w:rsidRDefault="001A30AE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 может оказаться без жилья</w:t>
            </w:r>
          </w:p>
        </w:tc>
        <w:tc>
          <w:tcPr>
            <w:tcW w:w="2267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42C008" w14:textId="77777777" w:rsidR="00D71F17" w:rsidRDefault="001A30AE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приюта/оплата жилья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CDDBCE" w14:textId="77777777" w:rsidR="00D71F17" w:rsidRDefault="001A30AE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Найти кризисный центр, где мама могла бы жить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765311" w14:textId="77777777" w:rsidR="00D71F17" w:rsidRDefault="001A30AE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5D75DC" w14:textId="77777777" w:rsidR="00D71F17" w:rsidRDefault="001A30AE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7F6C16" w14:textId="77777777" w:rsidR="00D71F17" w:rsidRDefault="001A30AE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понадобилось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6268E0" w14:textId="77777777" w:rsidR="00D71F17" w:rsidRDefault="00D71F17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E4D" w14:paraId="01EC23FF" w14:textId="77777777">
        <w:trPr>
          <w:trHeight w:val="340"/>
          <w:jc w:val="center"/>
        </w:trPr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2EA005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BD97DD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77CE07" w14:textId="22E7001D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Оплата жилья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27CD17" w14:textId="4CE5D090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F3D06F" w14:textId="277EFE61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900D70" w14:textId="02A99A0A" w:rsidR="00E07E4D" w:rsidRDefault="00FC29A7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</w:t>
            </w:r>
            <w:r w:rsidR="00E07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E07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2021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6056BB" w14:textId="3C93ACC6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раза финансовая помощь по </w:t>
            </w:r>
            <w:r w:rsidR="00FC2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</w:tr>
      <w:tr w:rsidR="00E07E4D" w14:paraId="6DEF6685" w14:textId="77777777">
        <w:trPr>
          <w:trHeight w:val="340"/>
          <w:jc w:val="center"/>
        </w:trPr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137FD6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1BFFE5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34D526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Возвращение на родину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E1EE4A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7F84C5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154504" w14:textId="0CB2FD88" w:rsidR="00E07E4D" w:rsidRDefault="00FC29A7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E07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07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05A749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Покупка билета</w:t>
            </w:r>
          </w:p>
        </w:tc>
      </w:tr>
      <w:tr w:rsidR="00E07E4D" w14:paraId="099F350F" w14:textId="77777777">
        <w:trPr>
          <w:trHeight w:val="340"/>
          <w:jc w:val="center"/>
        </w:trPr>
        <w:tc>
          <w:tcPr>
            <w:tcW w:w="2267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8F62BF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Недостаточно средств для воспитания ребенка</w:t>
            </w:r>
          </w:p>
        </w:tc>
        <w:tc>
          <w:tcPr>
            <w:tcW w:w="2267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CC26A2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материальной помощи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F2E83F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Продуктовая помощь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C49918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321040" w14:textId="77777777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A63B9F" w14:textId="6CAE87A1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  <w:r w:rsidR="00FC2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.2020</w:t>
            </w:r>
          </w:p>
          <w:p w14:paraId="3A4A0A78" w14:textId="3C36941A" w:rsid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</w:t>
            </w:r>
            <w:r w:rsidR="00FC2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FC29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14:paraId="5B0007F5" w14:textId="2D6D3A01" w:rsidR="00E07E4D" w:rsidRDefault="00FC29A7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07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E07E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267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3E21B0" w14:textId="6D9A3E4C" w:rsidR="00E07E4D" w:rsidRPr="00E07E4D" w:rsidRDefault="00E07E4D" w:rsidP="00E07E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Оказана </w:t>
            </w:r>
            <w:r w:rsidR="003741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помощь в соответствии с потребностями мамы и ребенка </w:t>
            </w:r>
          </w:p>
        </w:tc>
      </w:tr>
      <w:tr w:rsidR="00FC29A7" w14:paraId="7DEBFE02" w14:textId="77777777">
        <w:trPr>
          <w:trHeight w:val="340"/>
          <w:jc w:val="center"/>
        </w:trPr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C324F1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6CF6A2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3E90D3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гигиеной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46BEAD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0DCC62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6AA989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12.07.2020</w:t>
            </w:r>
          </w:p>
          <w:p w14:paraId="5DF6F4EA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24.08.2020</w:t>
            </w:r>
          </w:p>
          <w:p w14:paraId="11A772B8" w14:textId="661E907E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10.09.2020</w:t>
            </w:r>
          </w:p>
        </w:tc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E8B81C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A7" w14:paraId="3F571C90" w14:textId="77777777">
        <w:trPr>
          <w:trHeight w:val="340"/>
          <w:jc w:val="center"/>
        </w:trPr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7C8BE2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0F525E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D79DE4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Вещевая помощь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D10116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235787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E181CD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01.08.2020</w:t>
            </w:r>
          </w:p>
        </w:tc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3D724F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A7" w14:paraId="42A33180" w14:textId="77777777">
        <w:trPr>
          <w:trHeight w:val="340"/>
          <w:jc w:val="center"/>
        </w:trPr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EF8E51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337047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6705C5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Детское питание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553654" w14:textId="7D938B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11FBA0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64CED6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12.07.2020</w:t>
            </w:r>
          </w:p>
          <w:p w14:paraId="495FB884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24.08.2020</w:t>
            </w:r>
          </w:p>
          <w:p w14:paraId="5CA07C61" w14:textId="78367272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10.09.2020</w:t>
            </w:r>
          </w:p>
        </w:tc>
        <w:tc>
          <w:tcPr>
            <w:tcW w:w="2267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D08C4D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29A7" w14:paraId="62AF5E09" w14:textId="77777777">
        <w:trPr>
          <w:trHeight w:val="340"/>
          <w:jc w:val="center"/>
        </w:trPr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583FFC" w14:textId="3037DE65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55D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Потребности ребенка в медицинской помощи не обеспечиваются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9B846F" w14:textId="557393E2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BA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доступа к платной медицинской помощи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3460A7" w14:textId="5F1BAA5E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22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ребенка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педиатру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6CC7B3" w14:textId="3A140691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36007B" w14:textId="2D4CC92F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C65981" w14:textId="327D9D98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2020</w:t>
            </w:r>
          </w:p>
          <w:p w14:paraId="58BD6299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7C6158" w14:textId="4F414D78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Ребенок осмотрен педиатром, проблем со здоровьем не выявлено</w:t>
            </w:r>
          </w:p>
        </w:tc>
      </w:tr>
      <w:tr w:rsidR="00FC29A7" w14:paraId="0A09E0DB" w14:textId="77777777">
        <w:trPr>
          <w:trHeight w:val="340"/>
          <w:jc w:val="center"/>
        </w:trPr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ECAFF0" w14:textId="0EE6ED28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поддержки со стороны родственников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264216" w14:textId="28F93164" w:rsidR="00FC29A7" w:rsidRPr="00E34498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Налаживание отношений с родственниками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C20CCC" w14:textId="301AC004" w:rsidR="00FC29A7" w:rsidRPr="001423DD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Обсудить с М. возможность сообщить родственникам, предложить свою поддержку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871E0E5" w14:textId="4E039C2C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основании решения клиента</w:t>
            </w: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CDBBE2" w14:textId="5DA3A069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ADAF55" w14:textId="24E89078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2020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2C2EBE" w14:textId="32C9076D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Родственники узнали о наличии ребенка, готовы принять М. с ребенком на родине</w:t>
            </w:r>
          </w:p>
        </w:tc>
      </w:tr>
      <w:tr w:rsidR="00FC29A7" w14:paraId="7C1F5520" w14:textId="77777777">
        <w:trPr>
          <w:trHeight w:val="340"/>
          <w:jc w:val="center"/>
        </w:trPr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177B0C" w14:textId="08F7D7F3" w:rsidR="00FC29A7" w:rsidRPr="00E34498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оформлены документы для выезда на родину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D843D0" w14:textId="20DAC6BA" w:rsidR="00FC29A7" w:rsidRPr="00E34498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необходимых документов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AE7534" w14:textId="539A6E73" w:rsidR="00FC29A7" w:rsidRPr="00E34498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 с юристом сходить в посольство для оформления документов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D3226F" w14:textId="28B92AE6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отъездом</w:t>
            </w: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DCCE4C" w14:textId="00948AF6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E30882" w14:textId="2A3CD5A2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2020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CA4755" w14:textId="4062378A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 были оформлены, отъезд состоялся</w:t>
            </w:r>
          </w:p>
        </w:tc>
      </w:tr>
      <w:tr w:rsidR="00FC29A7" w14:paraId="002310D2" w14:textId="77777777">
        <w:trPr>
          <w:trHeight w:val="340"/>
          <w:jc w:val="center"/>
        </w:trPr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AED8F0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Плохое психологическое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состояние мамы, связанное с отказом и ТЖС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C53613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Обеспечить маме психологическую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поддержку 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B823F0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Домашнее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визитирование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психологические консультации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476809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 необходимости</w:t>
            </w:r>
          </w:p>
        </w:tc>
        <w:tc>
          <w:tcPr>
            <w:tcW w:w="14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6EDD70" w14:textId="77777777" w:rsidR="00FC29A7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6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D50503" w14:textId="77777777" w:rsidR="00D631E9" w:rsidRDefault="00D631E9" w:rsidP="00D63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12.07.2020</w:t>
            </w:r>
          </w:p>
          <w:p w14:paraId="622E04C0" w14:textId="77777777" w:rsidR="00D631E9" w:rsidRDefault="00D631E9" w:rsidP="00D63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" w:name="_Hlk8665343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24.08.2020</w:t>
            </w:r>
          </w:p>
          <w:bookmarkEnd w:id="3"/>
          <w:p w14:paraId="4EAA6E6F" w14:textId="1A793097" w:rsidR="00FC29A7" w:rsidRDefault="00D631E9" w:rsidP="00D63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10.09.2020</w:t>
            </w:r>
          </w:p>
        </w:tc>
        <w:tc>
          <w:tcPr>
            <w:tcW w:w="2267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5B7EF9" w14:textId="14A6BD07" w:rsidR="00FC29A7" w:rsidRPr="00E07E4D" w:rsidRDefault="00FC29A7" w:rsidP="00FC2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 время второго домашнего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визитирования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заполнена форма оценки потребностей, рисков и ресурсов семьи, которая показала, что мама в целом справляется с удовлетворением потребностей ребенка</w:t>
            </w:r>
          </w:p>
        </w:tc>
      </w:tr>
    </w:tbl>
    <w:p w14:paraId="5C48ED3A" w14:textId="77777777" w:rsidR="00D71F17" w:rsidRDefault="00D71F17" w:rsidP="00E07E4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C1B8F6" w14:textId="2E43A5FA" w:rsidR="00D71F17" w:rsidRPr="00E07E4D" w:rsidRDefault="001A30AE" w:rsidP="00E07E4D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Консилиумы/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супервизии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07E4D" w:rsidRPr="00E07E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нет</w:t>
      </w:r>
    </w:p>
    <w:p w14:paraId="46E1BD5D" w14:textId="77777777" w:rsidR="00D71F17" w:rsidRDefault="00D71F17" w:rsidP="00E07E4D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2A6656" w14:textId="77777777" w:rsidR="00D71F17" w:rsidRDefault="001A30AE" w:rsidP="00E07E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Кол-во оказанных услуг:</w:t>
      </w:r>
    </w:p>
    <w:tbl>
      <w:tblPr>
        <w:tblStyle w:val="Style15"/>
        <w:tblW w:w="966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6570"/>
        <w:gridCol w:w="2685"/>
      </w:tblGrid>
      <w:tr w:rsidR="00D71F17" w14:paraId="29104ACF" w14:textId="77777777">
        <w:trPr>
          <w:trHeight w:val="340"/>
          <w:jc w:val="center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CB02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CD66E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1779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оказанных услуг /комментарии</w:t>
            </w:r>
          </w:p>
        </w:tc>
      </w:tr>
      <w:tr w:rsidR="00D71F17" w14:paraId="74938426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2B678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F2089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Материальная помощь (финансовая\натуральная)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2D37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1F17" w14:paraId="7203AF6F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198AB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C37F" w14:textId="77777777" w:rsidR="00D71F17" w:rsidRDefault="001A30AE" w:rsidP="00E07E4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оплата хостела 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9DC6" w14:textId="77777777" w:rsidR="00D71F17" w:rsidRDefault="00D71F1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17" w14:paraId="7D48C131" w14:textId="77777777">
        <w:trPr>
          <w:trHeight w:val="32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E34DB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E6F08" w14:textId="77777777" w:rsidR="00D71F17" w:rsidRDefault="001A30AE" w:rsidP="00E07E4D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продуктовая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4598" w14:textId="302F57EF" w:rsidR="00D71F17" w:rsidRPr="00374105" w:rsidRDefault="00FC29A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1A30AE" w:rsidRPr="00374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(н</w:t>
            </w:r>
            <w:r w:rsidR="00374105" w:rsidRPr="00374105">
              <w:rPr>
                <w:rStyle w:val="ac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1A30AE" w:rsidRPr="00374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71F17" w14:paraId="149E865B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860FF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DFB92" w14:textId="77777777" w:rsidR="00D71F17" w:rsidRDefault="001A30AE" w:rsidP="00E07E4D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предметы гигиены и памперсы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B6EE" w14:textId="645FB47B" w:rsidR="00D71F17" w:rsidRPr="00374105" w:rsidRDefault="00FC29A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1A30AE" w:rsidRPr="0037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(н)</w:t>
            </w:r>
          </w:p>
        </w:tc>
      </w:tr>
      <w:tr w:rsidR="00D71F17" w14:paraId="48E9FDED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05E3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F8B1E" w14:textId="77777777" w:rsidR="00D71F17" w:rsidRDefault="001A30AE" w:rsidP="00E07E4D">
            <w:pPr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вещевая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B379" w14:textId="7EBDBC29" w:rsidR="00D71F17" w:rsidRPr="00374105" w:rsidRDefault="00374105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1A30AE" w:rsidRPr="00374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(н)</w:t>
            </w:r>
          </w:p>
        </w:tc>
      </w:tr>
      <w:tr w:rsidR="00D71F17" w14:paraId="7F29FC55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4630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47826" w14:textId="77777777" w:rsidR="00D71F17" w:rsidRDefault="001A30AE" w:rsidP="00E07E4D">
            <w:pPr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бытовая техника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4C68" w14:textId="77777777" w:rsidR="00D71F17" w:rsidRPr="00374105" w:rsidRDefault="00D71F1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17" w14:paraId="1C15F904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23ED2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AE2C" w14:textId="77777777" w:rsidR="00D71F17" w:rsidRDefault="001A30AE" w:rsidP="00E07E4D">
            <w:pPr>
              <w:numPr>
                <w:ilvl w:val="0"/>
                <w:numId w:val="6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оплата связи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68416" w14:textId="77777777" w:rsidR="00D71F17" w:rsidRPr="00374105" w:rsidRDefault="00D71F1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17" w14:paraId="38B39D1F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ECAB3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EA00" w14:textId="77777777" w:rsidR="00D71F17" w:rsidRDefault="001A30AE" w:rsidP="00E07E4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проезд на родину или др. место жительства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7EBF3" w14:textId="77777777" w:rsidR="00D71F17" w:rsidRPr="00374105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7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 (н)</w:t>
            </w:r>
          </w:p>
        </w:tc>
      </w:tr>
      <w:tr w:rsidR="00D71F17" w14:paraId="621A3EAB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F91EA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DAE2D" w14:textId="77777777" w:rsidR="00D71F17" w:rsidRDefault="001A30AE" w:rsidP="00E07E4D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FCAF8" w14:textId="77777777" w:rsidR="00D71F17" w:rsidRDefault="00D71F1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17" w14:paraId="630BDA77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1744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49D1" w14:textId="77777777" w:rsidR="00D71F17" w:rsidRDefault="001A30AE" w:rsidP="00E07E4D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няня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C704" w14:textId="77777777" w:rsidR="00D71F17" w:rsidRDefault="00D71F1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17" w14:paraId="699729AB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8E44A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ADBA7" w14:textId="77777777" w:rsidR="00D71F17" w:rsidRDefault="001A30AE" w:rsidP="00E07E4D">
            <w:pPr>
              <w:numPr>
                <w:ilvl w:val="0"/>
                <w:numId w:val="9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другое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9574F" w14:textId="77777777" w:rsidR="00D71F17" w:rsidRDefault="00D71F1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17" w14:paraId="26813D94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7942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6C7A5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Психологическая работа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E9A6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1F17" w14:paraId="121BE7C0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1A0D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84E69" w14:textId="77777777" w:rsidR="00D71F17" w:rsidRDefault="001A30AE" w:rsidP="00E07E4D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индивидуальные консультации (очные/по скайпу/по телефону)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E0AC" w14:textId="62C82234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2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(о</w:t>
            </w:r>
            <w:r w:rsidR="0051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D71F17" w14:paraId="2B1E066E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6C3E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368E7" w14:textId="77777777" w:rsidR="00D71F17" w:rsidRDefault="001A30AE" w:rsidP="00E07E4D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групповая работа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52B6" w14:textId="77777777" w:rsidR="00D71F17" w:rsidRDefault="00D71F1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17" w14:paraId="680DE323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97C9C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2D8F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Консилиумы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6AC54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1F17" w14:paraId="3F69276C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FA0A2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6EC5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Сетевые встречи/семейные конференции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6896" w14:textId="77777777" w:rsidR="00D71F17" w:rsidRDefault="00D71F1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17" w14:paraId="31A725B4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2769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6C46E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Супервизии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случаю (групповые и индивидуальные)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A8F44" w14:textId="77777777" w:rsidR="00D71F17" w:rsidRDefault="00D71F1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17" w14:paraId="3CA137E8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E49EC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6D346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Медицинские услуги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1E0B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1F17" w14:paraId="66ADD736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83B2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AF0EC" w14:textId="77777777" w:rsidR="00D71F17" w:rsidRDefault="001A30AE" w:rsidP="00E07E4D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консультации врачей и анализы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95C7C" w14:textId="51AA7CDC" w:rsidR="00D71F17" w:rsidRDefault="00374105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1A3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71F17" w14:paraId="386C1E04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2E79" w14:textId="77777777" w:rsidR="00D71F17" w:rsidRDefault="00D71F17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1BB76" w14:textId="77777777" w:rsidR="00D71F17" w:rsidRDefault="001A30AE" w:rsidP="00E07E4D">
            <w:pPr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лекарства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801A" w14:textId="7B8B2E4E" w:rsidR="00D71F17" w:rsidRDefault="00374105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D71F17" w14:paraId="24D4D077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5E9D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7ABC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Домашнее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визитирование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65FF" w14:textId="344DAECA" w:rsidR="00D71F17" w:rsidRDefault="00FC29A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D71F17" w14:paraId="55C69B19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1D21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41CC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Сопровождение в гос. службы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FB8A" w14:textId="708D75EB" w:rsidR="00D71F17" w:rsidRPr="001423DD" w:rsidRDefault="001423DD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1</w:t>
            </w:r>
          </w:p>
        </w:tc>
      </w:tr>
      <w:tr w:rsidR="00D71F17" w14:paraId="2D14E9B8" w14:textId="77777777">
        <w:trPr>
          <w:trHeight w:val="340"/>
          <w:jc w:val="center"/>
        </w:trPr>
        <w:tc>
          <w:tcPr>
            <w:tcW w:w="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8F03D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2C0E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Индивидуальные юридические консультации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7CB08" w14:textId="500D5300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41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D71F17" w14:paraId="6A45526E" w14:textId="77777777">
        <w:trPr>
          <w:trHeight w:val="340"/>
          <w:jc w:val="center"/>
        </w:trPr>
        <w:tc>
          <w:tcPr>
            <w:tcW w:w="4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FC68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DDCFA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Восстановление /оформление документов: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2953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1F17" w14:paraId="26A5D71A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3AC7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39E97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Паспорт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C679" w14:textId="77777777" w:rsidR="00D71F17" w:rsidRDefault="00D71F1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17" w14:paraId="3895EBBF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9D90C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88654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Медицинское свидетельство о рождении ребенка/ детей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601F6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1F17" w14:paraId="1146D225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CCC3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94589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Свидетельство о рождении ребенка/ детей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5370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71F17" w14:paraId="4CD4E659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A2D7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044C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Медицинский полис родителя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AA8E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6043A526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B93A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FB830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Медицинский полис ребенка / детей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A0CA3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607E9D75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39E24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7DCE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Медицинская книжка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5208C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19815284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826B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738CF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СНИЛС родителя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3372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3088B5D4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74AFA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150F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СНИЛС ребенка/ детей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8E226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515EA51B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60AF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DC4CF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Регистрация по месту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жительства  родителя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ребенка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40BA0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5F7D0D86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EE8D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66B8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Регистрация по месту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пребывания  родителя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ребенка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D9656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1F777D7F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CB4EE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F3D6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Документы на жилое помещение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4FBA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5E51DF8D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62C54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F7F63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Разрешение на работу для иностранных граждан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CFE1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19288492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04F5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F196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Разрешение на временное проживание для иностранных граждан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E561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0E7B19A6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8FB5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F536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Вид на жительство для иностранных граждан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E604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3156F4EE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A1E4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65E39" w14:textId="20E6D221" w:rsidR="00D71F17" w:rsidRPr="005168D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Другое</w:t>
            </w:r>
            <w:r w:rsidR="005168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: свидетельство на выезд для ребенка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ABF6" w14:textId="5217FD7A" w:rsidR="00D71F17" w:rsidRPr="005168D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6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71F17" w14:paraId="526DC075" w14:textId="77777777">
        <w:trPr>
          <w:trHeight w:val="340"/>
          <w:jc w:val="center"/>
        </w:trPr>
        <w:tc>
          <w:tcPr>
            <w:tcW w:w="4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F0BF9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B5488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Оформление положенных выплат и пособий: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AFA9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6DA8E9DD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2F14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405A7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Единовременное пособие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CD61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39698D2A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A538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1867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Ежемесячное пособие до 1,5 лет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81711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240D539F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9619F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D0AC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Ежемесячное пособие до 3 лет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545C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02FBAC20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BA87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969F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Сертификат на материнский капитал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439D6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22B2067C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6F1E3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A5608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Статус многодетной матери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31CBB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1712A3F6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8536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2B01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Алименты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9CA8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08E8A554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E06B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650B8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Пенсия (по инвалидности, потере кормильца и т.д.)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3999B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7809C8E6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4F12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514A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Другое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C3F00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530FD786" w14:textId="77777777">
        <w:trPr>
          <w:trHeight w:val="340"/>
          <w:jc w:val="center"/>
        </w:trPr>
        <w:tc>
          <w:tcPr>
            <w:tcW w:w="40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20F5" w14:textId="77777777" w:rsidR="00D71F17" w:rsidRDefault="001A30AE" w:rsidP="00E07E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2528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Решение жилищных вопросов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C3451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20C0353F" w14:textId="77777777" w:rsidTr="00374105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C1031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D97B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Возвращение на родину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0792" w14:textId="56C5226E" w:rsidR="00D71F17" w:rsidRPr="00374105" w:rsidRDefault="00374105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1A30AE" w:rsidRPr="0037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 (н)</w:t>
            </w:r>
          </w:p>
        </w:tc>
      </w:tr>
      <w:tr w:rsidR="00D71F17" w14:paraId="3E901E79" w14:textId="77777777" w:rsidTr="00374105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7720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1B3CE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Съем жилья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BD3FA" w14:textId="660712CA" w:rsidR="00D71F17" w:rsidRPr="00374105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7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 (ф</w:t>
            </w:r>
            <w:r w:rsidR="00374105" w:rsidRPr="00374105">
              <w:rPr>
                <w:rStyle w:val="ac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374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D71F17" w14:paraId="2EE29817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DD27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E8CC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Оплата хостела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CCD3" w14:textId="77777777" w:rsidR="00D71F17" w:rsidRDefault="00D71F17" w:rsidP="00E07E4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F17" w14:paraId="6DF69D46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713D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048E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Работа с проживанием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59BCC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679A61E4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812A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F01C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Устройство в приют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69CB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1F17" w14:paraId="0326165C" w14:textId="77777777">
        <w:trPr>
          <w:trHeight w:val="340"/>
          <w:jc w:val="center"/>
        </w:trPr>
        <w:tc>
          <w:tcPr>
            <w:tcW w:w="40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A5D2B" w14:textId="77777777" w:rsidR="00D71F17" w:rsidRDefault="00D71F17" w:rsidP="00E07E4D">
            <w:pPr>
              <w:spacing w:line="240" w:lineRule="auto"/>
            </w:pPr>
          </w:p>
        </w:tc>
        <w:tc>
          <w:tcPr>
            <w:tcW w:w="65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4FF55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Другое</w:t>
            </w:r>
          </w:p>
        </w:tc>
        <w:tc>
          <w:tcPr>
            <w:tcW w:w="26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42902" w14:textId="77777777" w:rsidR="00D71F17" w:rsidRDefault="001A30AE" w:rsidP="00E07E4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E9622A2" w14:textId="77777777" w:rsidR="005168D7" w:rsidRDefault="005168D7" w:rsidP="00E07E4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478B9" w14:textId="180E7B1F" w:rsidR="00D71F17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Специалисты, которые работают с семьей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083EFA" w14:textId="54557BD1" w:rsidR="00D71F17" w:rsidRPr="005168D7" w:rsidRDefault="001A30AE" w:rsidP="00E07E4D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D7">
        <w:rPr>
          <w:rFonts w:ascii="Times New Roman" w:eastAsia="Times New Roman" w:hAnsi="Times New Roman" w:cs="Times New Roman"/>
          <w:sz w:val="24"/>
          <w:szCs w:val="24"/>
        </w:rPr>
        <w:t xml:space="preserve">кейс-менеджер: </w:t>
      </w:r>
      <w:r w:rsidR="005168D7" w:rsidRPr="005168D7">
        <w:rPr>
          <w:rFonts w:ascii="Times New Roman" w:eastAsia="Times New Roman" w:hAnsi="Times New Roman" w:cs="Times New Roman"/>
          <w:sz w:val="24"/>
          <w:szCs w:val="24"/>
          <w:lang w:val="ru-RU"/>
        </w:rPr>
        <w:t>Шихова Ольга</w:t>
      </w:r>
    </w:p>
    <w:p w14:paraId="4E64F1A2" w14:textId="349F4269" w:rsidR="00D71F17" w:rsidRPr="005168D7" w:rsidRDefault="001A30AE" w:rsidP="00E07E4D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8D7">
        <w:rPr>
          <w:rFonts w:ascii="Times New Roman" w:eastAsia="Times New Roman" w:hAnsi="Times New Roman" w:cs="Times New Roman"/>
          <w:sz w:val="24"/>
          <w:szCs w:val="24"/>
        </w:rPr>
        <w:t xml:space="preserve">юрист: </w:t>
      </w:r>
      <w:r w:rsidR="005168D7" w:rsidRPr="005168D7">
        <w:rPr>
          <w:rFonts w:ascii="Times New Roman" w:eastAsia="Times New Roman" w:hAnsi="Times New Roman" w:cs="Times New Roman"/>
          <w:sz w:val="24"/>
          <w:szCs w:val="24"/>
          <w:lang w:val="ru-RU"/>
        </w:rPr>
        <w:t>Денисов Павел</w:t>
      </w:r>
    </w:p>
    <w:p w14:paraId="1196B483" w14:textId="77777777" w:rsidR="00D71F17" w:rsidRDefault="001A30AE" w:rsidP="00E07E4D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социальный работник: </w:t>
      </w:r>
    </w:p>
    <w:p w14:paraId="5D97C534" w14:textId="77777777" w:rsidR="00D71F17" w:rsidRDefault="001A30AE" w:rsidP="00E07E4D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психиатр:</w:t>
      </w:r>
    </w:p>
    <w:p w14:paraId="22753DE6" w14:textId="77777777" w:rsidR="00D71F17" w:rsidRDefault="001A30AE" w:rsidP="00E07E4D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психотерапевт:</w:t>
      </w:r>
    </w:p>
    <w:p w14:paraId="06D46A83" w14:textId="7B9DC120" w:rsidR="00D71F17" w:rsidRDefault="001A30AE" w:rsidP="00E07E4D">
      <w:pPr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психолог сопровождения:</w:t>
      </w:r>
      <w:r w:rsidR="005168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68D7">
        <w:rPr>
          <w:rFonts w:ascii="Times New Roman" w:eastAsia="Times New Roman" w:hAnsi="Times New Roman" w:cs="Times New Roman"/>
          <w:sz w:val="24"/>
          <w:szCs w:val="24"/>
          <w:lang w:val="ru-RU"/>
        </w:rPr>
        <w:t>Джос</w:t>
      </w:r>
      <w:proofErr w:type="spellEnd"/>
      <w:r w:rsidR="005168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Оксана </w:t>
      </w:r>
    </w:p>
    <w:p w14:paraId="1E06E1C8" w14:textId="77777777" w:rsidR="00D71F17" w:rsidRDefault="00D71F17" w:rsidP="00E07E4D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0865C" w14:textId="17DD18D6" w:rsidR="00D71F17" w:rsidRDefault="001A30AE" w:rsidP="00E07E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 всех участников, имеющих отношение к работе с семьей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F883EE" w14:textId="6E06D9C4" w:rsidR="00D71F17" w:rsidRDefault="00D71F17" w:rsidP="00E07E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D71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340" w:right="340" w:bottom="3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2553" w14:textId="77777777" w:rsidR="004B7147" w:rsidRDefault="004B7147">
      <w:pPr>
        <w:spacing w:line="240" w:lineRule="auto"/>
      </w:pPr>
      <w:r>
        <w:separator/>
      </w:r>
    </w:p>
  </w:endnote>
  <w:endnote w:type="continuationSeparator" w:id="0">
    <w:p w14:paraId="4B88A398" w14:textId="77777777" w:rsidR="004B7147" w:rsidRDefault="004B7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61FB" w14:textId="77777777" w:rsidR="00E07E4D" w:rsidRDefault="00E07E4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2758" w14:textId="77777777" w:rsidR="00E07E4D" w:rsidRDefault="00E07E4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2294" w14:textId="77777777" w:rsidR="00E07E4D" w:rsidRDefault="00E07E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2DD6" w14:textId="77777777" w:rsidR="004B7147" w:rsidRDefault="004B7147">
      <w:r>
        <w:separator/>
      </w:r>
    </w:p>
  </w:footnote>
  <w:footnote w:type="continuationSeparator" w:id="0">
    <w:p w14:paraId="28E9DC0F" w14:textId="77777777" w:rsidR="004B7147" w:rsidRDefault="004B7147">
      <w:r>
        <w:continuationSeparator/>
      </w:r>
    </w:p>
  </w:footnote>
  <w:footnote w:id="1">
    <w:p w14:paraId="06EF275A" w14:textId="074FD35F" w:rsidR="00374105" w:rsidRPr="00374105" w:rsidRDefault="00374105">
      <w:pPr>
        <w:pStyle w:val="aa"/>
        <w:rPr>
          <w:rFonts w:ascii="Times New Roman" w:hAnsi="Times New Roman" w:cs="Times New Roman"/>
          <w:lang w:val="ru-RU"/>
        </w:rPr>
      </w:pPr>
      <w:r w:rsidRPr="00374105">
        <w:rPr>
          <w:rStyle w:val="ac"/>
          <w:rFonts w:ascii="Times New Roman" w:hAnsi="Times New Roman" w:cs="Times New Roman"/>
        </w:rPr>
        <w:footnoteRef/>
      </w:r>
      <w:r w:rsidRPr="00374105">
        <w:rPr>
          <w:rFonts w:ascii="Times New Roman" w:hAnsi="Times New Roman" w:cs="Times New Roman"/>
        </w:rPr>
        <w:t xml:space="preserve"> </w:t>
      </w:r>
      <w:r w:rsidRPr="00374105">
        <w:rPr>
          <w:rFonts w:ascii="Times New Roman" w:hAnsi="Times New Roman" w:cs="Times New Roman"/>
          <w:lang w:val="ru-RU"/>
        </w:rPr>
        <w:t>Количество случаев оказания материальной помощи в натуральном виде</w:t>
      </w:r>
    </w:p>
  </w:footnote>
  <w:footnote w:id="2">
    <w:p w14:paraId="3868C5B2" w14:textId="77777777" w:rsidR="00374105" w:rsidRPr="00374105" w:rsidRDefault="00374105" w:rsidP="00374105">
      <w:pPr>
        <w:pStyle w:val="aa"/>
        <w:rPr>
          <w:rFonts w:ascii="Times New Roman" w:hAnsi="Times New Roman" w:cs="Times New Roman"/>
          <w:lang w:val="ru-RU"/>
        </w:rPr>
      </w:pPr>
      <w:r w:rsidRPr="00374105">
        <w:rPr>
          <w:rStyle w:val="ac"/>
          <w:rFonts w:ascii="Times New Roman" w:hAnsi="Times New Roman" w:cs="Times New Roman"/>
        </w:rPr>
        <w:footnoteRef/>
      </w:r>
      <w:r w:rsidRPr="00374105">
        <w:rPr>
          <w:rFonts w:ascii="Times New Roman" w:hAnsi="Times New Roman" w:cs="Times New Roman"/>
        </w:rPr>
        <w:t xml:space="preserve"> </w:t>
      </w:r>
      <w:r w:rsidRPr="00374105">
        <w:rPr>
          <w:rFonts w:ascii="Times New Roman" w:hAnsi="Times New Roman" w:cs="Times New Roman"/>
          <w:lang w:val="ru-RU"/>
        </w:rPr>
        <w:t>Количество случаев оказания финансовой материальной помощи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CD00" w14:textId="77777777" w:rsidR="00E07E4D" w:rsidRDefault="00E07E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B9DDE" w14:textId="77777777" w:rsidR="00E07E4D" w:rsidRDefault="00E07E4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A20B" w14:textId="77777777" w:rsidR="00E07E4D" w:rsidRDefault="00E07E4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C8879AEF"/>
    <w:multiLevelType w:val="multilevel"/>
    <w:tmpl w:val="C8879AE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CF092B84"/>
    <w:multiLevelType w:val="multilevel"/>
    <w:tmpl w:val="CF092B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F4B5D9F5"/>
    <w:multiLevelType w:val="multilevel"/>
    <w:tmpl w:val="F4B5D9F5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248C179"/>
    <w:multiLevelType w:val="multilevel"/>
    <w:tmpl w:val="0248C179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3D62ECE"/>
    <w:multiLevelType w:val="multilevel"/>
    <w:tmpl w:val="03D62E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8F537B"/>
    <w:multiLevelType w:val="multilevel"/>
    <w:tmpl w:val="2A8F537B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4DC07F"/>
    <w:multiLevelType w:val="multilevel"/>
    <w:tmpl w:val="4D4DC07F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241D34"/>
    <w:multiLevelType w:val="multilevel"/>
    <w:tmpl w:val="5A241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183CF9"/>
    <w:multiLevelType w:val="multilevel"/>
    <w:tmpl w:val="72183CF9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F17"/>
    <w:rsid w:val="001423DD"/>
    <w:rsid w:val="001634AE"/>
    <w:rsid w:val="001A30AE"/>
    <w:rsid w:val="00374105"/>
    <w:rsid w:val="004B7147"/>
    <w:rsid w:val="005168D7"/>
    <w:rsid w:val="005B0470"/>
    <w:rsid w:val="00D631E9"/>
    <w:rsid w:val="00D71F17"/>
    <w:rsid w:val="00E07E4D"/>
    <w:rsid w:val="00E34498"/>
    <w:rsid w:val="00FC29A7"/>
    <w:rsid w:val="717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3491A"/>
  <w15:docId w15:val="{AB9A91EC-1FAF-F44B-B415-0ECBF5C8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rsid w:val="00E07E4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E07E4D"/>
    <w:rPr>
      <w:rFonts w:ascii="Arial" w:eastAsia="Arial" w:hAnsi="Arial" w:cs="Arial"/>
      <w:sz w:val="22"/>
      <w:szCs w:val="22"/>
      <w:lang w:val="ru"/>
    </w:rPr>
  </w:style>
  <w:style w:type="paragraph" w:styleId="a8">
    <w:name w:val="footer"/>
    <w:basedOn w:val="a"/>
    <w:link w:val="a9"/>
    <w:rsid w:val="00E07E4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E07E4D"/>
    <w:rPr>
      <w:rFonts w:ascii="Arial" w:eastAsia="Arial" w:hAnsi="Arial" w:cs="Arial"/>
      <w:sz w:val="22"/>
      <w:szCs w:val="22"/>
      <w:lang w:val="ru"/>
    </w:rPr>
  </w:style>
  <w:style w:type="paragraph" w:styleId="aa">
    <w:name w:val="footnote text"/>
    <w:basedOn w:val="a"/>
    <w:link w:val="ab"/>
    <w:rsid w:val="00374105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74105"/>
    <w:rPr>
      <w:rFonts w:ascii="Arial" w:eastAsia="Arial" w:hAnsi="Arial" w:cs="Arial"/>
      <w:lang w:val="ru"/>
    </w:rPr>
  </w:style>
  <w:style w:type="character" w:styleId="ac">
    <w:name w:val="footnote reference"/>
    <w:basedOn w:val="a0"/>
    <w:rsid w:val="00374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CA9BDE-D95D-4BAB-B379-42BA4BD7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shikh</dc:creator>
  <cp:lastModifiedBy>Олеся Деснянская</cp:lastModifiedBy>
  <cp:revision>6</cp:revision>
  <dcterms:created xsi:type="dcterms:W3CDTF">2021-10-28T17:58:00Z</dcterms:created>
  <dcterms:modified xsi:type="dcterms:W3CDTF">2021-11-01T07:03:00Z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A295639F21FD413282B4E7B8B94683DA</vt:lpwstr>
  </property>
</Properties>
</file>